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1F8E7C2B" w:rsidP="47FCE1D8" w:rsidRDefault="1F8E7C2B" w14:paraId="25877D65" w14:textId="6DE0962A">
      <w:pPr>
        <w:pStyle w:val="Heading1"/>
        <w:suppressLineNumbers w:val="0"/>
        <w:bidi w:val="0"/>
        <w:spacing w:before="480" w:beforeAutospacing="off" w:after="0" w:afterAutospacing="off" w:line="276" w:lineRule="auto"/>
        <w:ind w:left="0" w:right="0"/>
        <w:jc w:val="center"/>
        <w:rPr>
          <w:rFonts w:ascii="Arial" w:hAnsi="Arial" w:eastAsia="Arial" w:cs="Arial"/>
          <w:color w:val="auto"/>
          <w:sz w:val="24"/>
          <w:szCs w:val="24"/>
          <w:lang w:val="fr-FR"/>
        </w:rPr>
      </w:pPr>
      <w:r w:rsidRPr="47FCE1D8" w:rsidR="47FCE1D8">
        <w:rPr>
          <w:rFonts w:ascii="Arial" w:hAnsi="Arial" w:eastAsia="Arial" w:cs="Arial"/>
          <w:color w:val="auto"/>
          <w:sz w:val="24"/>
          <w:szCs w:val="24"/>
          <w:lang w:val="fr-FR"/>
        </w:rPr>
        <w:t>Tableau synthétique</w:t>
      </w:r>
    </w:p>
    <w:p w:rsidR="1F8E7C2B" w:rsidP="47FCE1D8" w:rsidRDefault="1F8E7C2B" w14:paraId="3863CFD4" w14:textId="40DB992A">
      <w:pPr>
        <w:pStyle w:val="Heading1"/>
        <w:suppressLineNumbers w:val="0"/>
        <w:bidi w:val="0"/>
        <w:spacing w:before="480" w:beforeAutospacing="off" w:after="0" w:afterAutospacing="off" w:line="276" w:lineRule="auto"/>
        <w:ind w:left="0" w:right="0"/>
        <w:jc w:val="center"/>
        <w:rPr>
          <w:rFonts w:ascii="Arial" w:hAnsi="Arial" w:eastAsia="Arial" w:cs="Arial"/>
          <w:color w:val="auto"/>
          <w:sz w:val="24"/>
          <w:szCs w:val="24"/>
          <w:lang w:val="fr-FR"/>
        </w:rPr>
      </w:pPr>
      <w:r w:rsidRPr="47FCE1D8" w:rsidR="47FCE1D8">
        <w:rPr>
          <w:rFonts w:ascii="Arial" w:hAnsi="Arial" w:eastAsia="Arial" w:cs="Arial"/>
          <w:color w:val="auto"/>
          <w:sz w:val="24"/>
          <w:szCs w:val="24"/>
          <w:lang w:val="fr-FR"/>
        </w:rPr>
        <w:t>Observer les gestes et les empreintes dans les métiers d’art</w:t>
      </w:r>
    </w:p>
    <w:p w:rsidR="3032261B" w:rsidP="47FCE1D8" w:rsidRDefault="3032261B" w14:paraId="149E4E39" w14:textId="4576D828">
      <w:pPr>
        <w:pStyle w:val="Normal"/>
        <w:bidi w:val="0"/>
        <w:rPr>
          <w:rFonts w:ascii="Arial" w:hAnsi="Arial" w:eastAsia="Arial" w:cs="Arial"/>
          <w:color w:val="auto"/>
          <w:sz w:val="24"/>
          <w:szCs w:val="24"/>
          <w:lang w:val="fr-FR"/>
        </w:rPr>
      </w:pPr>
    </w:p>
    <w:p xmlns:wp14="http://schemas.microsoft.com/office/word/2010/wordml" w:rsidP="47FCE1D8" w14:paraId="1CEE811D" wp14:textId="246FD97A">
      <w:pPr>
        <w:rPr>
          <w:rFonts w:ascii="Arial" w:hAnsi="Arial" w:eastAsia="Arial" w:cs="Arial"/>
          <w:color w:val="auto"/>
          <w:sz w:val="24"/>
          <w:szCs w:val="24"/>
        </w:rPr>
      </w:pP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 xml:space="preserve">Ce tableau 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>synthétique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>permet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>d’identifier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 xml:space="preserve"> les étapes de transformation d’un 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>matériau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 xml:space="preserve"> à travers 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>différents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 xml:space="preserve"> métiers d’art, 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>en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>mettant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>en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 xml:space="preserve"> lien 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>gestes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 xml:space="preserve"> techniques, 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>empreintes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>laissées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 xml:space="preserve"> et 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>objets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>fabriqués</w:t>
      </w:r>
      <w:r w:rsidRPr="47FCE1D8" w:rsidR="47FCE1D8">
        <w:rPr>
          <w:rFonts w:ascii="Arial" w:hAnsi="Arial" w:eastAsia="Arial" w:cs="Arial"/>
          <w:color w:val="auto"/>
          <w:sz w:val="24"/>
          <w:szCs w:val="24"/>
        </w:rPr>
        <w:t>.</w:t>
      </w:r>
    </w:p>
    <w:p w:rsidR="47FCE1D8" w:rsidP="47FCE1D8" w:rsidRDefault="47FCE1D8" w14:paraId="26E5FBCB" w14:textId="3C75E2EB">
      <w:pPr>
        <w:rPr>
          <w:rFonts w:ascii="Arial" w:hAnsi="Arial" w:eastAsia="Arial" w:cs="Arial"/>
          <w:color w:val="auto"/>
          <w:sz w:val="24"/>
          <w:szCs w:val="24"/>
        </w:rPr>
      </w:pPr>
    </w:p>
    <w:tbl>
      <w:tblPr>
        <w:tblStyle w:val="TableGrid"/>
        <w:tblW w:w="10900" w:type="dxa"/>
        <w:tblBorders>
          <w:top w:val="single" w:color="808080" w:themeColor="background1" w:themeShade="80" w:sz="12"/>
          <w:left w:val="single" w:color="808080" w:themeColor="background1" w:themeShade="80" w:sz="12"/>
          <w:bottom w:val="single" w:color="808080" w:themeColor="background1" w:themeShade="80" w:sz="12"/>
          <w:right w:val="single" w:color="808080" w:themeColor="background1" w:themeShade="80" w:sz="12"/>
          <w:insideH w:val="single" w:color="808080" w:themeColor="background1" w:themeShade="80" w:sz="12"/>
          <w:insideV w:val="single" w:color="808080" w:themeColor="background1" w:themeShade="80" w:sz="12"/>
        </w:tblBorders>
        <w:tblLook w:val="04A0" w:firstRow="1" w:lastRow="0" w:firstColumn="1" w:lastColumn="0" w:noHBand="0" w:noVBand="1"/>
      </w:tblPr>
      <w:tblGrid>
        <w:gridCol w:w="1665"/>
        <w:gridCol w:w="1350"/>
        <w:gridCol w:w="1650"/>
        <w:gridCol w:w="1935"/>
        <w:gridCol w:w="2085"/>
        <w:gridCol w:w="2215"/>
      </w:tblGrid>
      <w:tr xmlns:wp14="http://schemas.microsoft.com/office/word/2010/wordml" w:rsidTr="47FCE1D8" w14:paraId="69589BD7" wp14:textId="77777777">
        <w:tc>
          <w:tcPr>
            <w:tcW w:w="1665" w:type="dxa"/>
            <w:shd w:val="clear" w:color="auto" w:fill="F2F2F2" w:themeFill="background1" w:themeFillShade="F2"/>
            <w:tcMar/>
            <w:vAlign w:val="center"/>
          </w:tcPr>
          <w:p w:rsidP="47FCE1D8" w14:paraId="04C172F3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 w:themeColor="text1" w:themeTint="FF" w:themeShade="FF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Métier d’art</w:t>
            </w:r>
          </w:p>
        </w:tc>
        <w:tc>
          <w:tcPr>
            <w:tcW w:w="1350" w:type="dxa"/>
            <w:shd w:val="clear" w:color="auto" w:fill="F2F2F2" w:themeFill="background1" w:themeFillShade="F2"/>
            <w:tcMar/>
            <w:vAlign w:val="center"/>
          </w:tcPr>
          <w:p w:rsidP="47FCE1D8" w14:paraId="5EDB2D1C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 w:themeColor="text1" w:themeTint="FF" w:themeShade="FF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Matériau</w:t>
            </w: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principal</w:t>
            </w:r>
          </w:p>
        </w:tc>
        <w:tc>
          <w:tcPr>
            <w:tcW w:w="1650" w:type="dxa"/>
            <w:shd w:val="clear" w:color="auto" w:fill="F2F2F2" w:themeFill="background1" w:themeFillShade="F2"/>
            <w:tcMar/>
            <w:vAlign w:val="center"/>
          </w:tcPr>
          <w:p w:rsidP="47FCE1D8" w14:paraId="77A61073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 w:themeColor="text1" w:themeTint="FF" w:themeShade="FF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Préparation</w:t>
            </w: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de la matière</w:t>
            </w:r>
          </w:p>
        </w:tc>
        <w:tc>
          <w:tcPr>
            <w:tcW w:w="1935" w:type="dxa"/>
            <w:shd w:val="clear" w:color="auto" w:fill="F2F2F2" w:themeFill="background1" w:themeFillShade="F2"/>
            <w:tcMar/>
            <w:vAlign w:val="center"/>
          </w:tcPr>
          <w:p w:rsidP="47FCE1D8" w14:paraId="5B708C51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 w:themeColor="text1" w:themeTint="FF" w:themeShade="FF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Gestes techniques</w:t>
            </w:r>
          </w:p>
        </w:tc>
        <w:tc>
          <w:tcPr>
            <w:tcW w:w="2085" w:type="dxa"/>
            <w:shd w:val="clear" w:color="auto" w:fill="F2F2F2" w:themeFill="background1" w:themeFillShade="F2"/>
            <w:tcMar/>
            <w:vAlign w:val="center"/>
          </w:tcPr>
          <w:p w:rsidP="47FCE1D8" w14:paraId="1C411CF4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 w:themeColor="text1" w:themeTint="FF" w:themeShade="FF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Empreinte</w:t>
            </w: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laissée</w:t>
            </w:r>
          </w:p>
        </w:tc>
        <w:tc>
          <w:tcPr>
            <w:tcW w:w="2215" w:type="dxa"/>
            <w:shd w:val="clear" w:color="auto" w:fill="F2F2F2" w:themeFill="background1" w:themeFillShade="F2"/>
            <w:tcMar/>
            <w:vAlign w:val="center"/>
          </w:tcPr>
          <w:p w:rsidP="47FCE1D8" w14:paraId="2454EAB8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 w:themeColor="text1" w:themeTint="FF" w:themeShade="FF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Objets</w:t>
            </w: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fabriqués</w:t>
            </w:r>
          </w:p>
        </w:tc>
      </w:tr>
      <w:tr xmlns:wp14="http://schemas.microsoft.com/office/word/2010/wordml" w:rsidTr="47FCE1D8" w14:paraId="5CAC1DF4" wp14:textId="77777777">
        <w:tc>
          <w:tcPr>
            <w:tcW w:w="1665" w:type="dxa"/>
            <w:shd w:val="clear" w:color="auto" w:fill="FDE9D9" w:themeFill="accent6" w:themeFillTint="33"/>
            <w:tcMar/>
            <w:vAlign w:val="center"/>
          </w:tcPr>
          <w:p w:rsidP="47FCE1D8" w14:paraId="7840DCC5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Verrerie</w:t>
            </w:r>
          </w:p>
        </w:tc>
        <w:tc>
          <w:tcPr>
            <w:tcW w:w="1350" w:type="dxa"/>
            <w:tcMar/>
            <w:vAlign w:val="center"/>
          </w:tcPr>
          <w:p w:rsidP="47FCE1D8" w14:paraId="37762BEA" wp14:textId="215B58DD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Sable</w:t>
            </w:r>
          </w:p>
          <w:p w:rsidP="47FCE1D8" w14:paraId="5F870423" wp14:textId="4F7C9D17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Silice</w:t>
            </w:r>
          </w:p>
        </w:tc>
        <w:tc>
          <w:tcPr>
            <w:tcW w:w="1650" w:type="dxa"/>
            <w:tcMar/>
            <w:vAlign w:val="center"/>
          </w:tcPr>
          <w:p w:rsidP="47FCE1D8" w14:paraId="67F695D4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Fusion à haute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température</w:t>
            </w:r>
          </w:p>
        </w:tc>
        <w:tc>
          <w:tcPr>
            <w:tcW w:w="1935" w:type="dxa"/>
            <w:tcMar/>
            <w:vAlign w:val="center"/>
          </w:tcPr>
          <w:p w:rsidP="47FCE1D8" w14:paraId="544A5DEE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Fondre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souffler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tourner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étirer</w:t>
            </w:r>
          </w:p>
        </w:tc>
        <w:tc>
          <w:tcPr>
            <w:tcW w:w="2085" w:type="dxa"/>
            <w:tcMar/>
            <w:vAlign w:val="center"/>
          </w:tcPr>
          <w:p w:rsidP="47FCE1D8" w14:paraId="11BF4A88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Bulles,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forme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soufflée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, transparence</w:t>
            </w:r>
          </w:p>
        </w:tc>
        <w:tc>
          <w:tcPr>
            <w:tcW w:w="2215" w:type="dxa"/>
            <w:tcMar/>
            <w:vAlign w:val="center"/>
          </w:tcPr>
          <w:p w:rsidP="47FCE1D8" w14:paraId="5C9ABB83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Vase, vitrail,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perle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verre</w:t>
            </w:r>
          </w:p>
        </w:tc>
      </w:tr>
      <w:tr xmlns:wp14="http://schemas.microsoft.com/office/word/2010/wordml" w:rsidTr="47FCE1D8" w14:paraId="7902307E" wp14:textId="77777777">
        <w:tc>
          <w:tcPr>
            <w:tcW w:w="1665" w:type="dxa"/>
            <w:shd w:val="clear" w:color="auto" w:fill="FDE9D9" w:themeFill="accent6" w:themeFillTint="33"/>
            <w:tcMar/>
            <w:vAlign w:val="center"/>
          </w:tcPr>
          <w:p w:rsidP="47FCE1D8" w14:paraId="0223824C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Ébénisterie</w:t>
            </w:r>
          </w:p>
        </w:tc>
        <w:tc>
          <w:tcPr>
            <w:tcW w:w="1350" w:type="dxa"/>
            <w:tcMar/>
            <w:vAlign w:val="center"/>
          </w:tcPr>
          <w:p w:rsidP="47FCE1D8" w14:paraId="407DCE23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Bois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noble</w:t>
            </w:r>
          </w:p>
        </w:tc>
        <w:tc>
          <w:tcPr>
            <w:tcW w:w="1650" w:type="dxa"/>
            <w:tcMar/>
            <w:vAlign w:val="center"/>
          </w:tcPr>
          <w:p w:rsidP="47FCE1D8" w14:paraId="521D9E06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Séchage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rabotage</w:t>
            </w:r>
          </w:p>
        </w:tc>
        <w:tc>
          <w:tcPr>
            <w:tcW w:w="1935" w:type="dxa"/>
            <w:tcMar/>
            <w:vAlign w:val="center"/>
          </w:tcPr>
          <w:p w:rsidP="47FCE1D8" w14:paraId="4DC0539C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Découper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assembler,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incruster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vernir</w:t>
            </w:r>
          </w:p>
        </w:tc>
        <w:tc>
          <w:tcPr>
            <w:tcW w:w="2085" w:type="dxa"/>
            <w:tcMar/>
            <w:vAlign w:val="center"/>
          </w:tcPr>
          <w:p w:rsidP="47FCE1D8" w14:paraId="385DE240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Relief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sculpté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incrustations, texture du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bois</w:t>
            </w:r>
          </w:p>
        </w:tc>
        <w:tc>
          <w:tcPr>
            <w:tcW w:w="2215" w:type="dxa"/>
            <w:tcMar/>
            <w:vAlign w:val="center"/>
          </w:tcPr>
          <w:p w:rsidP="47FCE1D8" w14:paraId="1A83B550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Meubles,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panneaux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décoratifs</w:t>
            </w:r>
          </w:p>
        </w:tc>
      </w:tr>
      <w:tr xmlns:wp14="http://schemas.microsoft.com/office/word/2010/wordml" w:rsidTr="47FCE1D8" w14:paraId="52E25937" wp14:textId="77777777">
        <w:tc>
          <w:tcPr>
            <w:tcW w:w="1665" w:type="dxa"/>
            <w:shd w:val="clear" w:color="auto" w:fill="FDE9D9" w:themeFill="accent6" w:themeFillTint="33"/>
            <w:tcMar/>
            <w:vAlign w:val="center"/>
          </w:tcPr>
          <w:p w:rsidP="47FCE1D8" w14:paraId="67AAF54D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Tapisserie</w:t>
            </w:r>
          </w:p>
        </w:tc>
        <w:tc>
          <w:tcPr>
            <w:tcW w:w="1350" w:type="dxa"/>
            <w:tcMar/>
            <w:vAlign w:val="center"/>
          </w:tcPr>
          <w:p w:rsidP="47FCE1D8" w14:paraId="1AA66EE1" wp14:textId="3330F679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Laine</w:t>
            </w:r>
          </w:p>
          <w:p w:rsidP="47FCE1D8" w14:paraId="499BDAA0" wp14:textId="5DECFB0B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S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oie</w:t>
            </w:r>
          </w:p>
          <w:p w:rsidP="47FCE1D8" w14:paraId="3B97FF89" wp14:textId="23FEA68E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C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oton</w:t>
            </w:r>
          </w:p>
        </w:tc>
        <w:tc>
          <w:tcPr>
            <w:tcW w:w="1650" w:type="dxa"/>
            <w:tcMar/>
            <w:vAlign w:val="center"/>
          </w:tcPr>
          <w:p w:rsidP="47FCE1D8" w14:paraId="5CAC6C56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Cardage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teinture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, montage sur métier</w:t>
            </w:r>
          </w:p>
        </w:tc>
        <w:tc>
          <w:tcPr>
            <w:tcW w:w="1935" w:type="dxa"/>
            <w:tcMar/>
            <w:vAlign w:val="center"/>
          </w:tcPr>
          <w:p w:rsidP="47FCE1D8" w14:paraId="071E8C06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Tisser,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nouer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broder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, tendre</w:t>
            </w:r>
          </w:p>
        </w:tc>
        <w:tc>
          <w:tcPr>
            <w:tcW w:w="2085" w:type="dxa"/>
            <w:tcMar/>
            <w:vAlign w:val="center"/>
          </w:tcPr>
          <w:p w:rsidP="47FCE1D8" w14:paraId="21734BAF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Trame visible, tension du fil, motifs</w:t>
            </w:r>
          </w:p>
        </w:tc>
        <w:tc>
          <w:tcPr>
            <w:tcW w:w="2215" w:type="dxa"/>
            <w:tcMar/>
            <w:vAlign w:val="center"/>
          </w:tcPr>
          <w:p w:rsidP="47FCE1D8" w14:paraId="05CA38E9" wp14:textId="7005B75B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Tapis,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tenture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murale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, Rideaux, Mobilier</w:t>
            </w:r>
          </w:p>
        </w:tc>
      </w:tr>
      <w:tr xmlns:wp14="http://schemas.microsoft.com/office/word/2010/wordml" w:rsidTr="47FCE1D8" w14:paraId="4BAAC3F4" wp14:textId="77777777">
        <w:tc>
          <w:tcPr>
            <w:tcW w:w="1665" w:type="dxa"/>
            <w:shd w:val="clear" w:color="auto" w:fill="FDE9D9" w:themeFill="accent6" w:themeFillTint="33"/>
            <w:tcMar/>
            <w:vAlign w:val="center"/>
          </w:tcPr>
          <w:p w:rsidP="47FCE1D8" w14:paraId="732CF88C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Céramique</w:t>
            </w:r>
          </w:p>
        </w:tc>
        <w:tc>
          <w:tcPr>
            <w:tcW w:w="1350" w:type="dxa"/>
            <w:tcMar/>
            <w:vAlign w:val="center"/>
          </w:tcPr>
          <w:p w:rsidP="47FCE1D8" w14:paraId="14693BFF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Argile</w:t>
            </w:r>
          </w:p>
        </w:tc>
        <w:tc>
          <w:tcPr>
            <w:tcW w:w="1650" w:type="dxa"/>
            <w:tcMar/>
            <w:vAlign w:val="center"/>
          </w:tcPr>
          <w:p w:rsidP="47FCE1D8" w14:paraId="2C40488E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Malaxage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tournage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séchage</w:t>
            </w:r>
          </w:p>
        </w:tc>
        <w:tc>
          <w:tcPr>
            <w:tcW w:w="1935" w:type="dxa"/>
            <w:tcMar/>
            <w:vAlign w:val="center"/>
          </w:tcPr>
          <w:p w:rsidP="47FCE1D8" w14:paraId="50951591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Tourner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modeler,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cuire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émailler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, graver</w:t>
            </w:r>
          </w:p>
        </w:tc>
        <w:tc>
          <w:tcPr>
            <w:tcW w:w="2085" w:type="dxa"/>
            <w:tcMar/>
            <w:vAlign w:val="center"/>
          </w:tcPr>
          <w:p w:rsidP="47FCE1D8" w14:paraId="431BE64E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Empreintes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d’outils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, textures, craquelures</w:t>
            </w:r>
          </w:p>
        </w:tc>
        <w:tc>
          <w:tcPr>
            <w:tcW w:w="2215" w:type="dxa"/>
            <w:tcMar/>
            <w:vAlign w:val="center"/>
          </w:tcPr>
          <w:p w:rsidP="47FCE1D8" w14:paraId="2252DD3F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Bols, sculptures, vases</w:t>
            </w:r>
          </w:p>
        </w:tc>
      </w:tr>
      <w:tr xmlns:wp14="http://schemas.microsoft.com/office/word/2010/wordml" w:rsidTr="47FCE1D8" w14:paraId="6BFDE666" wp14:textId="77777777">
        <w:tc>
          <w:tcPr>
            <w:tcW w:w="1665" w:type="dxa"/>
            <w:shd w:val="clear" w:color="auto" w:fill="FDE9D9" w:themeFill="accent6" w:themeFillTint="33"/>
            <w:tcMar/>
            <w:vAlign w:val="center"/>
          </w:tcPr>
          <w:p w:rsidP="47FCE1D8" w14:paraId="520EA553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Orfèvrerie</w:t>
            </w:r>
          </w:p>
        </w:tc>
        <w:tc>
          <w:tcPr>
            <w:tcW w:w="1350" w:type="dxa"/>
            <w:tcMar/>
            <w:vAlign w:val="center"/>
          </w:tcPr>
          <w:p w:rsidP="47FCE1D8" w14:paraId="3F9AF3C2" wp14:textId="440D0E03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Or</w:t>
            </w:r>
          </w:p>
          <w:p w:rsidP="47FCE1D8" w14:paraId="2787EE5A" wp14:textId="021295BE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A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rgent</w:t>
            </w:r>
          </w:p>
        </w:tc>
        <w:tc>
          <w:tcPr>
            <w:tcW w:w="1650" w:type="dxa"/>
            <w:tcMar/>
            <w:vAlign w:val="center"/>
          </w:tcPr>
          <w:p w:rsidP="47FCE1D8" w14:paraId="6C701823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Fusion,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laminage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recuit</w:t>
            </w:r>
          </w:p>
        </w:tc>
        <w:tc>
          <w:tcPr>
            <w:tcW w:w="1935" w:type="dxa"/>
            <w:tcMar/>
            <w:vAlign w:val="center"/>
          </w:tcPr>
          <w:p w:rsidP="47FCE1D8" w14:paraId="69CD5DA0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Marteler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ciseler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souder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polir</w:t>
            </w:r>
          </w:p>
        </w:tc>
        <w:tc>
          <w:tcPr>
            <w:tcW w:w="2085" w:type="dxa"/>
            <w:tcMar/>
            <w:vAlign w:val="center"/>
          </w:tcPr>
          <w:p w:rsidP="47FCE1D8" w14:paraId="5044F0FD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Traces du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marteau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brillance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ornementation</w:t>
            </w:r>
          </w:p>
        </w:tc>
        <w:tc>
          <w:tcPr>
            <w:tcW w:w="2215" w:type="dxa"/>
            <w:tcMar/>
            <w:vAlign w:val="center"/>
          </w:tcPr>
          <w:p w:rsidP="47FCE1D8" w14:paraId="76C50F9A" wp14:textId="5B7BB517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Objets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pour les Arts de la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table,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Bijoux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coupes, </w:t>
            </w:r>
          </w:p>
        </w:tc>
      </w:tr>
      <w:tr xmlns:wp14="http://schemas.microsoft.com/office/word/2010/wordml" w:rsidTr="47FCE1D8" w14:paraId="247A5CF9" wp14:textId="77777777">
        <w:tc>
          <w:tcPr>
            <w:tcW w:w="1665" w:type="dxa"/>
            <w:shd w:val="clear" w:color="auto" w:fill="FDE9D9" w:themeFill="accent6" w:themeFillTint="33"/>
            <w:tcMar/>
            <w:vAlign w:val="center"/>
          </w:tcPr>
          <w:p w:rsidP="47FCE1D8" w14:paraId="110F0E12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Textile</w:t>
            </w:r>
          </w:p>
        </w:tc>
        <w:tc>
          <w:tcPr>
            <w:tcW w:w="1350" w:type="dxa"/>
            <w:tcMar/>
            <w:vAlign w:val="center"/>
          </w:tcPr>
          <w:p w:rsidP="47FCE1D8" w14:paraId="036E0CB1" wp14:textId="77B1E877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Laine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C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oton</w:t>
            </w:r>
          </w:p>
          <w:p w:rsidP="47FCE1D8" w14:paraId="4EE5F2FA" wp14:textId="53661CB7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L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in</w:t>
            </w:r>
          </w:p>
        </w:tc>
        <w:tc>
          <w:tcPr>
            <w:tcW w:w="1650" w:type="dxa"/>
            <w:tcMar/>
            <w:vAlign w:val="center"/>
          </w:tcPr>
          <w:p w:rsidP="47FCE1D8" w14:paraId="5594DBFE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Filage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teinture</w:t>
            </w:r>
          </w:p>
        </w:tc>
        <w:tc>
          <w:tcPr>
            <w:tcW w:w="1935" w:type="dxa"/>
            <w:tcMar/>
            <w:vAlign w:val="center"/>
          </w:tcPr>
          <w:p w:rsidP="47FCE1D8" w14:paraId="5216850A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Filer,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tisser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coudre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plier,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broder</w:t>
            </w:r>
          </w:p>
        </w:tc>
        <w:tc>
          <w:tcPr>
            <w:tcW w:w="2085" w:type="dxa"/>
            <w:tcMar/>
            <w:vAlign w:val="center"/>
          </w:tcPr>
          <w:p w:rsidP="47FCE1D8" w14:paraId="368C3BE6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Pli, motif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brodé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trame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textile</w:t>
            </w:r>
          </w:p>
        </w:tc>
        <w:tc>
          <w:tcPr>
            <w:tcW w:w="2215" w:type="dxa"/>
            <w:tcMar/>
            <w:vAlign w:val="center"/>
          </w:tcPr>
          <w:p w:rsidP="47FCE1D8" w14:paraId="0C1D2FBF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Vêtements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étoffes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accessoires</w:t>
            </w:r>
          </w:p>
        </w:tc>
      </w:tr>
      <w:tr xmlns:wp14="http://schemas.microsoft.com/office/word/2010/wordml" w:rsidTr="47FCE1D8" w14:paraId="0B4A5970" wp14:textId="77777777">
        <w:tc>
          <w:tcPr>
            <w:tcW w:w="1665" w:type="dxa"/>
            <w:shd w:val="clear" w:color="auto" w:fill="FDE9D9" w:themeFill="accent6" w:themeFillTint="33"/>
            <w:tcMar/>
            <w:vAlign w:val="center"/>
          </w:tcPr>
          <w:p w:rsidP="47FCE1D8" w14:paraId="0F8BF8C4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Ferronnerie</w:t>
            </w:r>
          </w:p>
        </w:tc>
        <w:tc>
          <w:tcPr>
            <w:tcW w:w="1350" w:type="dxa"/>
            <w:tcMar/>
            <w:vAlign w:val="center"/>
          </w:tcPr>
          <w:p w:rsidP="47FCE1D8" w14:paraId="3227E613" wp14:textId="74A17680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Fer</w:t>
            </w:r>
          </w:p>
          <w:p w:rsidP="47FCE1D8" w14:paraId="716CA026" wp14:textId="209EBBE2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A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cier</w:t>
            </w:r>
          </w:p>
        </w:tc>
        <w:tc>
          <w:tcPr>
            <w:tcW w:w="1650" w:type="dxa"/>
            <w:tcMar/>
            <w:vAlign w:val="center"/>
          </w:tcPr>
          <w:p w:rsidP="47FCE1D8" w14:paraId="1048593E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Chauffe, forge</w:t>
            </w:r>
          </w:p>
        </w:tc>
        <w:tc>
          <w:tcPr>
            <w:tcW w:w="1935" w:type="dxa"/>
            <w:tcMar/>
            <w:vAlign w:val="center"/>
          </w:tcPr>
          <w:p w:rsidP="47FCE1D8" w14:paraId="66470C36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Forger, plier,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souder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marteler</w:t>
            </w:r>
          </w:p>
        </w:tc>
        <w:tc>
          <w:tcPr>
            <w:tcW w:w="2085" w:type="dxa"/>
            <w:tcMar/>
            <w:vAlign w:val="center"/>
          </w:tcPr>
          <w:p w:rsidP="47FCE1D8" w14:paraId="30904F66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Courbes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marques du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marteau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, torsions</w:t>
            </w:r>
          </w:p>
        </w:tc>
        <w:tc>
          <w:tcPr>
            <w:tcW w:w="2215" w:type="dxa"/>
            <w:tcMar/>
            <w:vAlign w:val="center"/>
          </w:tcPr>
          <w:p w:rsidP="47FCE1D8" w14:paraId="34E3931B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Rampes,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portails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objets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décoratifs</w:t>
            </w:r>
          </w:p>
        </w:tc>
      </w:tr>
      <w:tr xmlns:wp14="http://schemas.microsoft.com/office/word/2010/wordml" w:rsidTr="47FCE1D8" w14:paraId="2C886626" wp14:textId="77777777">
        <w:tc>
          <w:tcPr>
            <w:tcW w:w="1665" w:type="dxa"/>
            <w:shd w:val="clear" w:color="auto" w:fill="FDE9D9" w:themeFill="accent6" w:themeFillTint="33"/>
            <w:tcMar/>
            <w:vAlign w:val="center"/>
          </w:tcPr>
          <w:p w:rsidP="47FCE1D8" w14:paraId="2EBD4B7F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Gravure</w:t>
            </w:r>
          </w:p>
        </w:tc>
        <w:tc>
          <w:tcPr>
            <w:tcW w:w="1350" w:type="dxa"/>
            <w:tcMar/>
            <w:vAlign w:val="center"/>
          </w:tcPr>
          <w:p w:rsidP="47FCE1D8" w14:paraId="1501F721" wp14:textId="6ECEBA15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Métal</w:t>
            </w:r>
          </w:p>
          <w:p w:rsidP="47FCE1D8" w14:paraId="6A6F6F59" wp14:textId="31D4CE13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B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ois</w:t>
            </w:r>
          </w:p>
        </w:tc>
        <w:tc>
          <w:tcPr>
            <w:tcW w:w="1650" w:type="dxa"/>
            <w:tcMar/>
            <w:vAlign w:val="center"/>
          </w:tcPr>
          <w:p w:rsidP="47FCE1D8" w14:paraId="249827F7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Préparation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plaque,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polissage</w:t>
            </w:r>
          </w:p>
        </w:tc>
        <w:tc>
          <w:tcPr>
            <w:tcW w:w="1935" w:type="dxa"/>
            <w:tcMar/>
            <w:vAlign w:val="center"/>
          </w:tcPr>
          <w:p w:rsidP="47FCE1D8" w14:paraId="2F9BC6BE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Inciser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graver,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encrer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imprimer</w:t>
            </w:r>
          </w:p>
        </w:tc>
        <w:tc>
          <w:tcPr>
            <w:tcW w:w="2085" w:type="dxa"/>
            <w:tcMar/>
            <w:vAlign w:val="center"/>
          </w:tcPr>
          <w:p w:rsidP="47FCE1D8" w14:paraId="6A4A5EA3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Traits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gravés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relief,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empreinte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sur papier</w:t>
            </w:r>
          </w:p>
        </w:tc>
        <w:tc>
          <w:tcPr>
            <w:tcW w:w="2215" w:type="dxa"/>
            <w:tcMar/>
            <w:vAlign w:val="center"/>
          </w:tcPr>
          <w:p w:rsidP="47FCE1D8" w14:paraId="5D466ABC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Estampes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illustrations, </w:t>
            </w:r>
            <w:r w:rsidRPr="47FCE1D8" w:rsidR="47FCE1D8">
              <w:rPr>
                <w:rFonts w:ascii="Arial" w:hAnsi="Arial" w:eastAsia="Arial" w:cs="Arial"/>
                <w:color w:val="auto"/>
                <w:sz w:val="24"/>
                <w:szCs w:val="24"/>
              </w:rPr>
              <w:t>décorations</w:t>
            </w:r>
          </w:p>
        </w:tc>
      </w:tr>
    </w:tbl>
    <w:sectPr w:rsidRPr="0006063C" w:rsidR="00FC693F" w:rsidSect="0003461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354976"/>
    <w:rsid w:val="02831D78"/>
    <w:rsid w:val="0C53DEAA"/>
    <w:rsid w:val="0FFC9450"/>
    <w:rsid w:val="11B94759"/>
    <w:rsid w:val="11E811C7"/>
    <w:rsid w:val="17B8AB87"/>
    <w:rsid w:val="17B8AB87"/>
    <w:rsid w:val="17BB4674"/>
    <w:rsid w:val="1F8E7C2B"/>
    <w:rsid w:val="2552B24C"/>
    <w:rsid w:val="27A2CE44"/>
    <w:rsid w:val="27A2CE44"/>
    <w:rsid w:val="2B4AFC66"/>
    <w:rsid w:val="3032261B"/>
    <w:rsid w:val="38B87090"/>
    <w:rsid w:val="3C5E71CF"/>
    <w:rsid w:val="3D322671"/>
    <w:rsid w:val="40BD99D8"/>
    <w:rsid w:val="47FCE1D8"/>
    <w:rsid w:val="4805D2F9"/>
    <w:rsid w:val="4805D2F9"/>
    <w:rsid w:val="4EF80216"/>
    <w:rsid w:val="5114C9EF"/>
    <w:rsid w:val="512E8186"/>
    <w:rsid w:val="54020C8F"/>
    <w:rsid w:val="540494BB"/>
    <w:rsid w:val="5AB05DDD"/>
    <w:rsid w:val="5AB05DDD"/>
    <w:rsid w:val="5E8C2176"/>
    <w:rsid w:val="622DA61D"/>
    <w:rsid w:val="624B5653"/>
    <w:rsid w:val="63603B8C"/>
    <w:rsid w:val="64722A79"/>
    <w:rsid w:val="6E0DCAD1"/>
    <w:rsid w:val="701C0A28"/>
    <w:rsid w:val="7B4FD937"/>
    <w:rsid w:val="7F14E745"/>
    <w:rsid w:val="7F9A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EB872AC2-4024-4B2B-A02B-444E327A2A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3</revision>
  <dcterms:created xsi:type="dcterms:W3CDTF">2013-12-23T23:15:00.0000000Z</dcterms:created>
  <dcterms:modified xsi:type="dcterms:W3CDTF">2025-04-30T13:28:34.8889488Z</dcterms:modified>
  <category/>
</coreProperties>
</file>